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Marines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Endurance    </w:t>
      </w:r>
      <w:r>
        <w:t xml:space="preserve">   Loyalty    </w:t>
      </w:r>
      <w:r>
        <w:t xml:space="preserve">   Knowledge    </w:t>
      </w:r>
      <w:r>
        <w:t xml:space="preserve">   Courage    </w:t>
      </w:r>
      <w:r>
        <w:t xml:space="preserve">   Unselfishness    </w:t>
      </w:r>
      <w:r>
        <w:t xml:space="preserve">   Bearing    </w:t>
      </w:r>
      <w:r>
        <w:t xml:space="preserve">   Enthusiasm    </w:t>
      </w:r>
      <w:r>
        <w:t xml:space="preserve">   Integrity    </w:t>
      </w:r>
      <w:r>
        <w:t xml:space="preserve">   Tact    </w:t>
      </w:r>
      <w:r>
        <w:t xml:space="preserve">   Decisiveness    </w:t>
      </w:r>
      <w:r>
        <w:t xml:space="preserve">   Initiative    </w:t>
      </w:r>
      <w:r>
        <w:t xml:space="preserve">   Dependability    </w:t>
      </w:r>
      <w:r>
        <w:t xml:space="preserve">   Judgment    </w:t>
      </w:r>
      <w:r>
        <w:t xml:space="preserve">   Justice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Marines</dc:title>
  <dcterms:created xsi:type="dcterms:W3CDTF">2021-10-11T17:47:16Z</dcterms:created>
  <dcterms:modified xsi:type="dcterms:W3CDTF">2021-10-11T17:47:16Z</dcterms:modified>
</cp:coreProperties>
</file>