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Spiritual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Discipline    </w:t>
      </w:r>
      <w:r>
        <w:t xml:space="preserve">   Perseverance    </w:t>
      </w:r>
      <w:r>
        <w:t xml:space="preserve">   Service    </w:t>
      </w:r>
      <w:r>
        <w:t xml:space="preserve">   Humility    </w:t>
      </w:r>
      <w:r>
        <w:t xml:space="preserve">   Integrity    </w:t>
      </w:r>
      <w:r>
        <w:t xml:space="preserve">   Hope    </w:t>
      </w:r>
      <w:r>
        <w:t xml:space="preserve">   Kindness    </w:t>
      </w:r>
      <w:r>
        <w:t xml:space="preserve">   Patience    </w:t>
      </w:r>
      <w:r>
        <w:t xml:space="preserve">   Faith    </w:t>
      </w:r>
      <w:r>
        <w:t xml:space="preserve">   Trust    </w:t>
      </w:r>
      <w:r>
        <w:t xml:space="preserve">   Courage    </w:t>
      </w:r>
      <w:r>
        <w:t xml:space="preserve">   Willingness    </w:t>
      </w:r>
      <w:r>
        <w:t xml:space="preserve">   Open mindedness    </w:t>
      </w:r>
      <w:r>
        <w:t xml:space="preserve">   Honesty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Principles</dc:title>
  <dcterms:created xsi:type="dcterms:W3CDTF">2021-10-11T17:49:05Z</dcterms:created>
  <dcterms:modified xsi:type="dcterms:W3CDTF">2021-10-11T17:49:05Z</dcterms:modified>
</cp:coreProperties>
</file>