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Spiritual Revival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Girls had no opportunity to go here during the Enlightenment Era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Mother of John Wesley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False idea that reason is the only source of knowledge and truth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Father of the English Hymnody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"Sinners in the Hands of an Angry God" was first preached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Massachusetts revival preacher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Phillip Spener was a leader in this movement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Trained Pietist pastors and missionaries 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Count Nikolaus von Zinzendorf became the leader of this denomination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Wesley was the founder of this Protestant denomination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Cannot fully solve life's problems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Main focus of Edwards' most famous sermon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Susanna Wesley educated her children here until they were twelve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Composer of "Christ the Lord is Ris'n Today"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Spiritual Revival </dc:title>
  <dcterms:created xsi:type="dcterms:W3CDTF">2021-10-11T17:48:14Z</dcterms:created>
  <dcterms:modified xsi:type="dcterms:W3CDTF">2021-10-11T17:48:14Z</dcterms:modified>
</cp:coreProperties>
</file>