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Sisera?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of the land of sin BEFORE the Israelites.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wife of Barak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meaning of Melech?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of Beth?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Harvesting food from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meaning of Lehem?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Sons of Naomi &amp; Eli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land associated with 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Canaanites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Mahlon &amp; Chilion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Deborah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Search</dc:title>
  <dcterms:created xsi:type="dcterms:W3CDTF">2021-10-11T17:48:48Z</dcterms:created>
  <dcterms:modified xsi:type="dcterms:W3CDTF">2021-10-11T17:48:48Z</dcterms:modified>
</cp:coreProperties>
</file>