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Spring 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Baggage    </w:t>
      </w:r>
      <w:r>
        <w:t xml:space="preserve">   Bible    </w:t>
      </w:r>
      <w:r>
        <w:t xml:space="preserve">   Bitterness    </w:t>
      </w:r>
      <w:r>
        <w:t xml:space="preserve">   Cleaning    </w:t>
      </w:r>
      <w:r>
        <w:t xml:space="preserve">   Complaining    </w:t>
      </w:r>
      <w:r>
        <w:t xml:space="preserve">   Garbage    </w:t>
      </w:r>
      <w:r>
        <w:t xml:space="preserve">   Heart    </w:t>
      </w:r>
      <w:r>
        <w:t xml:space="preserve">   Language    </w:t>
      </w:r>
      <w:r>
        <w:t xml:space="preserve">   Laughter    </w:t>
      </w:r>
      <w:r>
        <w:t xml:space="preserve">   Light    </w:t>
      </w:r>
      <w:r>
        <w:t xml:space="preserve">   Open    </w:t>
      </w:r>
      <w:r>
        <w:t xml:space="preserve">   Relationship    </w:t>
      </w:r>
      <w:r>
        <w:t xml:space="preserve">   Seriously    </w:t>
      </w:r>
      <w:r>
        <w:t xml:space="preserve">   Spiritual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Spring Cleaning</dc:title>
  <dcterms:created xsi:type="dcterms:W3CDTF">2021-10-11T17:47:33Z</dcterms:created>
  <dcterms:modified xsi:type="dcterms:W3CDTF">2021-10-11T17:47:33Z</dcterms:modified>
</cp:coreProperties>
</file>