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 True    </w:t>
      </w:r>
      <w:r>
        <w:t xml:space="preserve">   Dress Modesty    </w:t>
      </w:r>
      <w:r>
        <w:t xml:space="preserve">   Family    </w:t>
      </w:r>
      <w:r>
        <w:t xml:space="preserve">   Follow the Prophets    </w:t>
      </w:r>
      <w:r>
        <w:t xml:space="preserve">   Go to Temple    </w:t>
      </w:r>
      <w:r>
        <w:t xml:space="preserve">   Gratitude    </w:t>
      </w:r>
      <w:r>
        <w:t xml:space="preserve">   Love Others    </w:t>
      </w:r>
      <w:r>
        <w:t xml:space="preserve">   Nurture Testimony    </w:t>
      </w:r>
      <w:r>
        <w:t xml:space="preserve">   Pray Always    </w:t>
      </w:r>
      <w:r>
        <w:t xml:space="preserve">   Read Scriptures    </w:t>
      </w:r>
      <w:r>
        <w:t xml:space="preserve">   Sacrament    </w:t>
      </w:r>
      <w:r>
        <w:t xml:space="preserve">   Seek Holy Ghost    </w:t>
      </w:r>
      <w:r>
        <w:t xml:space="preserve">   Serve    </w:t>
      </w:r>
      <w:r>
        <w:t xml:space="preserve">   Spiritual    </w:t>
      </w:r>
      <w:r>
        <w:t xml:space="preserve">   Word of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Storage</dc:title>
  <dcterms:created xsi:type="dcterms:W3CDTF">2021-10-11T17:47:50Z</dcterms:created>
  <dcterms:modified xsi:type="dcterms:W3CDTF">2021-10-11T17:47:50Z</dcterms:modified>
</cp:coreProperties>
</file>