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Spiritual Treasures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Those who are __________ in the house of the Lord receive a gift of God's priesthood by virtue of their covenant.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heavens are just as open to women who are endowed with God's power flowing from their priesthood __________ as they are to men who bear the priesthood.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man understands the __________and power of a righteous, seeking, endowed Latter-day Saint woman, is it any wonder that he feels like standing when she enters the 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this world loses the moral __________ of its women, the world will never recover.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could possibly more exciting than to labor with the _________ to understand God's power - priesthood power?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grieves me to think that any of you have felt _____________ or have not been believed, or have been abused or betrayed.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I yearn for you to understand that the restoration of the priesthood is just as __________ to you as a woman as it is to any 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Efforts to __________ to each other, proclaim the gospel, perfect the Saints, and redeem the dead converge in the holy temple.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Every woman and every man who makes covenants with God and keeps those covenants, and who participates _____________ in priesthood ordinances, has direct access to the power of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Your personal, spiritual _____________ will bring you joy as you gain, understand, and use the power with which you have been endowed.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Spiritual Treasures</dc:title>
  <dcterms:created xsi:type="dcterms:W3CDTF">2021-10-11T17:48:38Z</dcterms:created>
  <dcterms:modified xsi:type="dcterms:W3CDTF">2021-10-11T17:48:38Z</dcterms:modified>
</cp:coreProperties>
</file>