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Treasures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Participate worthily    </w:t>
      </w:r>
      <w:r>
        <w:t xml:space="preserve">   covenant keeping    </w:t>
      </w:r>
      <w:r>
        <w:t xml:space="preserve">   exercise    </w:t>
      </w:r>
      <w:r>
        <w:t xml:space="preserve">   endowed    </w:t>
      </w:r>
      <w:r>
        <w:t xml:space="preserve">   sections 84 and 107    </w:t>
      </w:r>
      <w:r>
        <w:t xml:space="preserve">   section 25    </w:t>
      </w:r>
      <w:r>
        <w:t xml:space="preserve">   discern truth    </w:t>
      </w:r>
      <w:r>
        <w:t xml:space="preserve">   moral rectitude    </w:t>
      </w:r>
      <w:r>
        <w:t xml:space="preserve">   direct access    </w:t>
      </w:r>
      <w:r>
        <w:t xml:space="preserve">   holy ghost    </w:t>
      </w:r>
      <w:r>
        <w:t xml:space="preserve">   seek    </w:t>
      </w:r>
      <w:r>
        <w:t xml:space="preserve">   faith    </w:t>
      </w:r>
      <w:r>
        <w:t xml:space="preserve">   power    </w:t>
      </w:r>
      <w:r>
        <w:t xml:space="preserve">   priesthood    </w:t>
      </w:r>
      <w:r>
        <w:t xml:space="preserve">   blessings    </w:t>
      </w:r>
      <w:r>
        <w:t xml:space="preserve">   Temple    </w:t>
      </w:r>
      <w:r>
        <w:t xml:space="preserve">   treasures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Treasures </dc:title>
  <dcterms:created xsi:type="dcterms:W3CDTF">2021-10-11T17:48:55Z</dcterms:created>
  <dcterms:modified xsi:type="dcterms:W3CDTF">2021-10-11T17:48:55Z</dcterms:modified>
</cp:coreProperties>
</file>