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Spiritual Unscramble</w:t>
      </w:r>
    </w:p>
    <w:p>
      <w:pPr>
        <w:pStyle w:val="Questions"/>
      </w:pPr>
      <w:r>
        <w:t xml:space="preserve">1. lrganesitev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trxee ovesurels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3. feli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reddenu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pdrsaiea ethra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beeldov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oevl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rpya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susje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vsoira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dkanimn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caer ofr life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13. irtrreceosnu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ayst sloce ot oheavhj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15. bleib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cuirerstp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pspooe eth ilevd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18. terga wdcor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hitfa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rchape het doog esnw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21. enahesv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dshrpehe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solpesat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24. earht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25. on ptra of hte rwldo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Spiritual Unscramble</dc:title>
  <dcterms:created xsi:type="dcterms:W3CDTF">2021-10-11T17:49:10Z</dcterms:created>
  <dcterms:modified xsi:type="dcterms:W3CDTF">2021-10-11T17:49:10Z</dcterms:modified>
</cp:coreProperties>
</file>