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wholeness    </w:t>
      </w:r>
      <w:r>
        <w:t xml:space="preserve">   crossing hearts    </w:t>
      </w:r>
      <w:r>
        <w:t xml:space="preserve">   cheers    </w:t>
      </w:r>
      <w:r>
        <w:t xml:space="preserve">   addictions    </w:t>
      </w:r>
      <w:r>
        <w:t xml:space="preserve">   growing    </w:t>
      </w:r>
      <w:r>
        <w:t xml:space="preserve">   community    </w:t>
      </w:r>
      <w:r>
        <w:t xml:space="preserve">   meditation    </w:t>
      </w:r>
      <w:r>
        <w:t xml:space="preserve">   relaxation    </w:t>
      </w:r>
      <w:r>
        <w:t xml:space="preserve">   challenges    </w:t>
      </w:r>
      <w:r>
        <w:t xml:space="preserve">   meaningfulness    </w:t>
      </w:r>
      <w:r>
        <w:t xml:space="preserve">   lifestyle    </w:t>
      </w:r>
      <w:r>
        <w:t xml:space="preserve">   inner peace    </w:t>
      </w:r>
      <w:r>
        <w:t xml:space="preserve">   satisfaction    </w:t>
      </w:r>
      <w:r>
        <w:t xml:space="preserve">   contentment    </w:t>
      </w:r>
      <w:r>
        <w:t xml:space="preserve">   reflection    </w:t>
      </w:r>
      <w:r>
        <w:t xml:space="preserve">   purpose    </w:t>
      </w:r>
      <w:r>
        <w:t xml:space="preserve">   spiritual    </w:t>
      </w:r>
      <w:r>
        <w:t xml:space="preserve">   wellness    </w:t>
      </w:r>
      <w:r>
        <w:t xml:space="preserve">   pulmonary    </w:t>
      </w:r>
      <w:r>
        <w:t xml:space="preserve">   cardio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Well Being</dc:title>
  <dcterms:created xsi:type="dcterms:W3CDTF">2021-10-11T17:47:41Z</dcterms:created>
  <dcterms:modified xsi:type="dcterms:W3CDTF">2021-10-11T17:47:41Z</dcterms:modified>
</cp:coreProperties>
</file>