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Spiritual Wellness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Amish    </w:t>
      </w:r>
      <w:r>
        <w:t xml:space="preserve">   Animism    </w:t>
      </w:r>
      <w:r>
        <w:t xml:space="preserve">   appreciation    </w:t>
      </w:r>
      <w:r>
        <w:t xml:space="preserve">   Atheist    </w:t>
      </w:r>
      <w:r>
        <w:t xml:space="preserve">   Buddhism    </w:t>
      </w:r>
      <w:r>
        <w:t xml:space="preserve">   Christianity    </w:t>
      </w:r>
      <w:r>
        <w:t xml:space="preserve">   Divinity    </w:t>
      </w:r>
      <w:r>
        <w:t xml:space="preserve">   Forgiveness    </w:t>
      </w:r>
      <w:r>
        <w:t xml:space="preserve">   Hebrew    </w:t>
      </w:r>
      <w:r>
        <w:t xml:space="preserve">   Hinduism    </w:t>
      </w:r>
      <w:r>
        <w:t xml:space="preserve">   Inspiration    </w:t>
      </w:r>
      <w:r>
        <w:t xml:space="preserve">   Jainism    </w:t>
      </w:r>
      <w:r>
        <w:t xml:space="preserve">   Judaism    </w:t>
      </w:r>
      <w:r>
        <w:t xml:space="preserve">   Meaning of Life    </w:t>
      </w:r>
      <w:r>
        <w:t xml:space="preserve">   Meditation    </w:t>
      </w:r>
      <w:r>
        <w:t xml:space="preserve">   Mennonite    </w:t>
      </w:r>
      <w:r>
        <w:t xml:space="preserve">   monotheism    </w:t>
      </w:r>
      <w:r>
        <w:t xml:space="preserve">   Pastor    </w:t>
      </w:r>
      <w:r>
        <w:t xml:space="preserve">   polytheism    </w:t>
      </w:r>
      <w:r>
        <w:t xml:space="preserve">   Pray    </w:t>
      </w:r>
      <w:r>
        <w:t xml:space="preserve">   Priest    </w:t>
      </w:r>
      <w:r>
        <w:t xml:space="preserve">   Prophet    </w:t>
      </w:r>
      <w:r>
        <w:t xml:space="preserve">   Satanism    </w:t>
      </w:r>
      <w:r>
        <w:t xml:space="preserve">   Scripture    </w:t>
      </w:r>
      <w:r>
        <w:t xml:space="preserve">   service    </w:t>
      </w:r>
      <w:r>
        <w:t xml:space="preserve">   Shinto    </w:t>
      </w:r>
      <w:r>
        <w:t xml:space="preserve">   Sikhism    </w:t>
      </w:r>
      <w:r>
        <w:t xml:space="preserve">   Spirituality    </w:t>
      </w:r>
      <w:r>
        <w:t xml:space="preserve">   Taoism    </w:t>
      </w:r>
      <w:r>
        <w:t xml:space="preserve">   theism    </w:t>
      </w:r>
      <w:r>
        <w:t xml:space="preserve">   yin yang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 Wellness</dc:title>
  <dcterms:created xsi:type="dcterms:W3CDTF">2021-10-11T17:48:40Z</dcterms:created>
  <dcterms:modified xsi:type="dcterms:W3CDTF">2021-10-11T17:48:40Z</dcterms:modified>
</cp:coreProperties>
</file>