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Spiritual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Online Courses    </w:t>
      </w:r>
      <w:r>
        <w:t xml:space="preserve">   Readings    </w:t>
      </w:r>
      <w:r>
        <w:t xml:space="preserve">   Healing    </w:t>
      </w:r>
      <w:r>
        <w:t xml:space="preserve">   Cleanse    </w:t>
      </w:r>
      <w:r>
        <w:t xml:space="preserve">   Friends    </w:t>
      </w:r>
      <w:r>
        <w:t xml:space="preserve">   Soul    </w:t>
      </w:r>
      <w:r>
        <w:t xml:space="preserve">   Platform    </w:t>
      </w:r>
      <w:r>
        <w:t xml:space="preserve">   Altar    </w:t>
      </w:r>
      <w:r>
        <w:t xml:space="preserve">   Angel cards    </w:t>
      </w:r>
      <w:r>
        <w:t xml:space="preserve">   Meditation    </w:t>
      </w:r>
      <w:r>
        <w:t xml:space="preserve">   Balance    </w:t>
      </w:r>
      <w:r>
        <w:t xml:space="preserve">   Celestial    </w:t>
      </w:r>
      <w:r>
        <w:t xml:space="preserve">   Soul Midwifery    </w:t>
      </w:r>
      <w:r>
        <w:t xml:space="preserve">   Angel Reiki    </w:t>
      </w:r>
      <w:r>
        <w:t xml:space="preserve">   Mediumship    </w:t>
      </w:r>
      <w:r>
        <w:t xml:space="preserve">   Energy    </w:t>
      </w:r>
      <w:r>
        <w:t xml:space="preserve">   Crystals    </w:t>
      </w:r>
      <w:r>
        <w:t xml:space="preserve">   Chakras    </w:t>
      </w:r>
      <w:r>
        <w:t xml:space="preserve">   Aura    </w:t>
      </w:r>
      <w:r>
        <w:t xml:space="preserve">   Archangels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Wordsearch</dc:title>
  <dcterms:created xsi:type="dcterms:W3CDTF">2021-10-11T17:49:05Z</dcterms:created>
  <dcterms:modified xsi:type="dcterms:W3CDTF">2021-10-11T17:49:05Z</dcterms:modified>
</cp:coreProperties>
</file>