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and Corporal Works of 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care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admonish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___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counsel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___ the naked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visit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instruct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bear wrongs...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___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___ the imprisoned and ransom the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____ for the living and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shelter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___ the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drink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____ the afflicted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and Corporal Works of Mercy</dc:title>
  <dcterms:created xsi:type="dcterms:W3CDTF">2021-11-09T03:44:44Z</dcterms:created>
  <dcterms:modified xsi:type="dcterms:W3CDTF">2021-11-09T03:44:44Z</dcterms:modified>
</cp:coreProperties>
</file>