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Gift of _______________is the ability to use knowledge in righteous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 12:10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Moroni 10:16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Doctrine &amp; Covenants 46:20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Moroni 10:12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Doctrine &amp; Covenants  46:19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Moroni10:15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Moroni 10:14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encourages His children to _______ earnestly the best gifts.....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teach by the power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capacity to believe the words of those who testify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Corinthians 12:9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Moroni 10:13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2021-10-11T17:48:31Z</dcterms:created>
  <dcterms:modified xsi:type="dcterms:W3CDTF">2021-10-11T17:48:31Z</dcterms:modified>
</cp:coreProperties>
</file>