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Compensation demand of a victorious nation or amends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produce useful things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Favorable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hostile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Following a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Note a similarity or difference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amend for wrong doings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returning something to former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any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interchange of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of refuge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descendentsor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mutual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being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advocating for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day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Possessing the belief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Tells of the life and teaches of jesus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words</dc:title>
  <dcterms:created xsi:type="dcterms:W3CDTF">2021-10-11T17:47:21Z</dcterms:created>
  <dcterms:modified xsi:type="dcterms:W3CDTF">2021-10-11T17:47:21Z</dcterms:modified>
</cp:coreProperties>
</file>