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Spiritual words</w:t>
      </w:r>
    </w:p>
    <w:p>
      <w:pPr>
        <w:pStyle w:val="Questions"/>
      </w:pPr>
      <w:r>
        <w:t xml:space="preserve">1. AONSTTREIOR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SOPLGE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ONTNTEEMA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ISMNEEE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NRTIAAEPRO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POACERM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NNMIDOIO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TEMRIDNOEP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NYTEIM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PNFRFGOIS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LOSEAPT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NYGTEOHCOL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NRUOFTTAE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IREVNLASU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OIALRCMENE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 TUIETSEDT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IGESLUORI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ATABHBS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TANCARYUS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LNEUOCS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 words</dc:title>
  <dcterms:created xsi:type="dcterms:W3CDTF">2021-10-11T17:47:23Z</dcterms:created>
  <dcterms:modified xsi:type="dcterms:W3CDTF">2021-10-11T17:47:23Z</dcterms:modified>
</cp:coreProperties>
</file>