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Apostle    </w:t>
      </w:r>
      <w:r>
        <w:t xml:space="preserve">   Atonement    </w:t>
      </w:r>
      <w:r>
        <w:t xml:space="preserve">   Ceremonial    </w:t>
      </w:r>
      <w:r>
        <w:t xml:space="preserve">   Compare    </w:t>
      </w:r>
      <w:r>
        <w:t xml:space="preserve">   Counsel    </w:t>
      </w:r>
      <w:r>
        <w:t xml:space="preserve">   Destitute    </w:t>
      </w:r>
      <w:r>
        <w:t xml:space="preserve">   Dominion    </w:t>
      </w:r>
      <w:r>
        <w:t xml:space="preserve">   Enemies    </w:t>
      </w:r>
      <w:r>
        <w:t xml:space="preserve">   Enmity    </w:t>
      </w:r>
      <w:r>
        <w:t xml:space="preserve">   Fortunate    </w:t>
      </w:r>
      <w:r>
        <w:t xml:space="preserve">   Gospel    </w:t>
      </w:r>
      <w:r>
        <w:t xml:space="preserve">   Offspring    </w:t>
      </w:r>
      <w:r>
        <w:t xml:space="preserve">   Redemption    </w:t>
      </w:r>
      <w:r>
        <w:t xml:space="preserve">   Religious    </w:t>
      </w:r>
      <w:r>
        <w:t xml:space="preserve">   Reparation    </w:t>
      </w:r>
      <w:r>
        <w:t xml:space="preserve">   Restoration    </w:t>
      </w:r>
      <w:r>
        <w:t xml:space="preserve">   Sabbath    </w:t>
      </w:r>
      <w:r>
        <w:t xml:space="preserve">   Sanctuary    </w:t>
      </w:r>
      <w:r>
        <w:t xml:space="preserve">   Technology    </w:t>
      </w:r>
      <w:r>
        <w:t xml:space="preserve">   Universal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words</dc:title>
  <dcterms:created xsi:type="dcterms:W3CDTF">2021-10-11T17:47:34Z</dcterms:created>
  <dcterms:modified xsi:type="dcterms:W3CDTF">2021-10-11T17:47:34Z</dcterms:modified>
</cp:coreProperties>
</file>