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Therapies based on behavioral theories; they focus on learned habits and seek to remove symptoms through various processes of direct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systematic set of beliefs, practices, and traditions experienced within a particular social institution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search for purpose, meaning and connection among oneself, other people, the universe and the ultimate reality, which can be experienced within either a religious or nonreligious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Therapies targeting the spiritual dimension, focusing on helping the person let go of ego attachments and transcend the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% of religiously unaffiliated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Therapies rooted in experiential/humanistic/existential theories that focus on helping a person deal with existential despair and that seek the actualization of the person's potential through techniques grounded in immediate experiencing.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Wilber: A specific turning point in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Based on dynamic theories of human behavior, with the prime concern being solving instinctual conflicts by developing insights.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States is considered to be the most religiously diverse country in the world today with more than 1,500 religious groups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Wilber: The active self or person who moves through the stages of consciousness and mediates between the basic and transitional structures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% of Muslims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Fowler identified seven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Perspective that the ecosphere and everything on earth has its own intrinsic worth and should be valued and cared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Fowler: A generic feature of the human search for meaning that provides a centering orientation from which to live one's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</dc:title>
  <dcterms:created xsi:type="dcterms:W3CDTF">2021-10-11T17:47:43Z</dcterms:created>
  <dcterms:modified xsi:type="dcterms:W3CDTF">2021-10-11T17:47:43Z</dcterms:modified>
</cp:coreProperties>
</file>