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Sudden, unpredictable external events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 grief reaction that occurs before an impending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treatment and relief of mental and physical pain without curing the causes in patients suffering from a terminal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eeling of expectation and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 providing care for the sick, especially the terminally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personality trait associated with experiencing spiritual ideas such as considering oneself an integral part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Existence or experience beyond the normal or physical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Examination is sometimes requested by the patient or patient's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religion or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Comprehension of the parts of something as intimately interconnected and explicable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disturbance in a person's belief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in how you view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Response to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Rejection of belief in the existence of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that needed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expectation and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claims neither faith nor disbelief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and Grief</dc:title>
  <dcterms:created xsi:type="dcterms:W3CDTF">2021-10-11T17:47:50Z</dcterms:created>
  <dcterms:modified xsi:type="dcterms:W3CDTF">2021-10-11T17:47:50Z</dcterms:modified>
</cp:coreProperties>
</file>