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Spirituality and Grief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person who disbelieves or lacks belief in the existence of God or gods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Specialized medical care for people with serious illness, focusing on providing relief from the symptoms and stress of a serious illness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person who claims neither faith nor disbelief in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Can be recognized by others as well as the person sustaining the loss such as loss of limb, loss of spouse, or valued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feeling of expectation and desire for a certain thing to happen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home providing care for the sick, especially the terminally 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overcoming of limits of the individual self and its desires in spiritual contemplation and realization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Grief reaction that occurs before an impending loss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disturbance in a person's belief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Loss occurring suddenly in response to a specific external effect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Loss that is uniquely defined by the grieving person, typically overlooked or misunderstood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Characterized by the treatment of the whole person, taking into account mental and social factors, rather than just the physical symptoms of a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Existence or experience beyond the normal or physical level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sense of connection to something bigger than ourselves, and typically involves a search for meaning in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Complete trust or confidence in someone or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Loss that is the result of the natural growth and development processes in our lives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Care of the body after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Deep sorrow, especially that caused by someone's death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Spirituality and Grief</dc:title>
  <dcterms:created xsi:type="dcterms:W3CDTF">2021-10-11T17:47:55Z</dcterms:created>
  <dcterms:modified xsi:type="dcterms:W3CDTF">2021-10-11T17:47:55Z</dcterms:modified>
</cp:coreProperties>
</file>