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Spirituality and 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concern with the whole, rather than individual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caring for the body after 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does not believe there is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desire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existence beyond the physical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sorrow that occurs before the expected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loss beyond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normally expected life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interruption of someone's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overcoming personal limits with spiritual contemplation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only experienced by the individual imagining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specialized care for those who are very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home to help the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unexpected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believes there is no evidence of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able to fully trust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Spirituality and Grief</dc:title>
  <dcterms:created xsi:type="dcterms:W3CDTF">2021-10-11T17:48:00Z</dcterms:created>
  <dcterms:modified xsi:type="dcterms:W3CDTF">2021-10-11T17:48:00Z</dcterms:modified>
</cp:coreProperties>
</file>