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Spirituality and Grief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valuable approach of comforting and improving quality of life for someone with a complex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occurence of an unpredictable external event (ie: a car accident involving the loss of a leg)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rejection by a friend is one interpretation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Emotions arising in response to a significant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Learning that life changes affect everyone and always involves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things that play a vital role in a patient's adjustment to loss and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view characterized by establishing a helping role and a healing relationship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model for the care of terminally ill patients and their families at the end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sense of authentically connecting to one's inner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belief that a force outside of and greater than the person exists beyond the material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can cause a person to question their identity and feel a loss of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death of a family member is an example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be viewed as a forewarning, giving someone time to complete tasks related to an impending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Providing respect and dignity in the preparation of a body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believing in the existence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discovers meaning in how they live because they find no ultimate meaning for the way things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substance of things hoped for, the evidence of things not seen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Spirituality and Grief</dc:title>
  <dcterms:created xsi:type="dcterms:W3CDTF">2021-10-11T17:48:14Z</dcterms:created>
  <dcterms:modified xsi:type="dcterms:W3CDTF">2021-10-11T17:48:14Z</dcterms:modified>
</cp:coreProperties>
</file>