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Spirituality and Guilt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Existence or experience beyond the normal or physical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Overcoming of the limits of the individual self and its desires in  spiritual contemplation and realization.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claims neither faith nor disbelief 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Comprehension of the parts of something as intimately interconnected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trust and strong belief in God or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a sense of connection to something bigger than ourselves typically involving a search for meaning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Providing care for very sick or terminally ill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Care of the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Lacks belief in the existence of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Disturbance in a person's belief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Loss that is the result of the natural growth and development processes in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trust, expectation or desire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occurring suddenly in response to a specific external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that is internal and identified only by the person experiencing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prevention, relief, reduction, or soothing of symptoms of disease or disorders without effecting a 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Grief reaction that occurs before an impending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Damaged in such a way that it can be neither recovered nor repaired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sorrow usually involving the death of a loved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 and Guilt</dc:title>
  <dcterms:created xsi:type="dcterms:W3CDTF">2021-10-11T17:47:57Z</dcterms:created>
  <dcterms:modified xsi:type="dcterms:W3CDTF">2021-10-11T17:47:57Z</dcterms:modified>
</cp:coreProperties>
</file>