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Spirituality of Indigenous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Powwow    </w:t>
      </w:r>
      <w:r>
        <w:t xml:space="preserve">   Kishelemukong    </w:t>
      </w:r>
      <w:r>
        <w:t xml:space="preserve">   Corn    </w:t>
      </w:r>
      <w:r>
        <w:t xml:space="preserve">   Spirit    </w:t>
      </w:r>
      <w:r>
        <w:t xml:space="preserve">   Dayohagwenda    </w:t>
      </w:r>
      <w:r>
        <w:t xml:space="preserve">   Medicine Wheel    </w:t>
      </w:r>
      <w:r>
        <w:t xml:space="preserve">   Customs    </w:t>
      </w:r>
      <w:r>
        <w:t xml:space="preserve">   Drums    </w:t>
      </w:r>
      <w:r>
        <w:t xml:space="preserve">   Dance    </w:t>
      </w:r>
      <w:r>
        <w:t xml:space="preserve">   Clothes    </w:t>
      </w:r>
      <w:r>
        <w:t xml:space="preserve">   Wolf    </w:t>
      </w:r>
      <w:r>
        <w:t xml:space="preserve">   Bear    </w:t>
      </w:r>
      <w:r>
        <w:t xml:space="preserve">   Eagle    </w:t>
      </w:r>
      <w:r>
        <w:t xml:space="preserve">   Turtle    </w:t>
      </w:r>
      <w:r>
        <w:t xml:space="preserve">   Buffalo    </w:t>
      </w:r>
      <w:r>
        <w:t xml:space="preserve">   Beaver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of Indigenous Peoples</dc:title>
  <dcterms:created xsi:type="dcterms:W3CDTF">2021-10-11T17:48:52Z</dcterms:created>
  <dcterms:modified xsi:type="dcterms:W3CDTF">2021-10-11T17:48:52Z</dcterms:modified>
</cp:coreProperties>
</file>