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Spiritually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us not grow weary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of Christ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Crave the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 our sacrifice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should renounce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fast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without ceasing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 how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Spiritually Fit</dc:title>
  <dcterms:created xsi:type="dcterms:W3CDTF">2021-10-11T17:48:50Z</dcterms:created>
  <dcterms:modified xsi:type="dcterms:W3CDTF">2021-10-11T17:48:50Z</dcterms:modified>
</cp:coreProperties>
</file>