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Spirt of Independence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didnt send a representive in the meeting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some militias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Favored the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that taxed imported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Intolerable acts also called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seized goods from accused smugglers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colonial leaders use killings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 that was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refuse to buy items is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Incoming money from taxes or other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who sided with britian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that lowered taxes on molasses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throw the tea overboard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decided to endorse suffolk resolves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helped start the sons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meeting held at (state)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that taxed almost all printed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Protest leader that walked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next act parliament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got thrown overboard </w:t>
            </w:r>
          </w:p>
        </w:tc>
      </w:tr>
    </w:tbl>
    <w:p>
      <w:pPr>
        <w:pStyle w:val="WordBankLarge"/>
      </w:pPr>
      <w:r>
        <w:t xml:space="preserve">   Sugar Act    </w:t>
      </w:r>
      <w:r>
        <w:t xml:space="preserve">   Revenue    </w:t>
      </w:r>
      <w:r>
        <w:t xml:space="preserve">   Officers    </w:t>
      </w:r>
      <w:r>
        <w:t xml:space="preserve">   Stamp Act    </w:t>
      </w:r>
      <w:r>
        <w:t xml:space="preserve">   Samuel Adams    </w:t>
      </w:r>
      <w:r>
        <w:t xml:space="preserve">   Boycott    </w:t>
      </w:r>
      <w:r>
        <w:t xml:space="preserve">   Townshend Act    </w:t>
      </w:r>
      <w:r>
        <w:t xml:space="preserve">   Tea    </w:t>
      </w:r>
      <w:r>
        <w:t xml:space="preserve">   Native Americans    </w:t>
      </w:r>
      <w:r>
        <w:t xml:space="preserve">   Coercive Acts    </w:t>
      </w:r>
      <w:r>
        <w:t xml:space="preserve">   Quebec Act    </w:t>
      </w:r>
      <w:r>
        <w:t xml:space="preserve">   Georgia    </w:t>
      </w:r>
      <w:r>
        <w:t xml:space="preserve">   Continental Congress    </w:t>
      </w:r>
      <w:r>
        <w:t xml:space="preserve">   Coercive Acts    </w:t>
      </w:r>
      <w:r>
        <w:t xml:space="preserve">   Dr. Joseph    </w:t>
      </w:r>
      <w:r>
        <w:t xml:space="preserve">   Loyalist    </w:t>
      </w:r>
      <w:r>
        <w:t xml:space="preserve">   Patriot    </w:t>
      </w:r>
      <w:r>
        <w:t xml:space="preserve">   Propaganda    </w:t>
      </w:r>
      <w:r>
        <w:t xml:space="preserve">   Minutemen    </w:t>
      </w:r>
      <w:r>
        <w:t xml:space="preserve">   Philadelphia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Spirt of Independence Crossword</dc:title>
  <dcterms:created xsi:type="dcterms:W3CDTF">2021-10-11T17:48:37Z</dcterms:created>
  <dcterms:modified xsi:type="dcterms:W3CDTF">2021-10-11T17:48:37Z</dcterms:modified>
</cp:coreProperties>
</file>