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Spl fortnightly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Van Gogh paint in the wheat field? (Wheat field with the ----)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Leonardo DaVinci born?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painting was made by Van Gogh and it has lots of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Gogh cut off what part of his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series of paintings were called the .... It was in a room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painting is Leonardo DaVinci most known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sun flowers were in Van Gogh's painting of a vase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Michelangelo painted what chapel ceiling?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Sistine Chapel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Leonardo DaVinci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 fortnightly news</dc:title>
  <dcterms:created xsi:type="dcterms:W3CDTF">2021-10-11T17:47:39Z</dcterms:created>
  <dcterms:modified xsi:type="dcterms:W3CDTF">2021-10-11T17:47:39Z</dcterms:modified>
</cp:coreProperties>
</file>