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Splash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water wings    </w:t>
      </w:r>
      <w:r>
        <w:t xml:space="preserve">   trunks    </w:t>
      </w:r>
      <w:r>
        <w:t xml:space="preserve">   towel    </w:t>
      </w:r>
      <w:r>
        <w:t xml:space="preserve">   tankini    </w:t>
      </w:r>
      <w:r>
        <w:t xml:space="preserve">   swim cap    </w:t>
      </w:r>
      <w:r>
        <w:t xml:space="preserve">   sunscreen    </w:t>
      </w:r>
      <w:r>
        <w:t xml:space="preserve">   splash    </w:t>
      </w:r>
      <w:r>
        <w:t xml:space="preserve">   snorkel    </w:t>
      </w:r>
      <w:r>
        <w:t xml:space="preserve">   one piece    </w:t>
      </w:r>
      <w:r>
        <w:t xml:space="preserve">   noodle    </w:t>
      </w:r>
      <w:r>
        <w:t xml:space="preserve">   marco polo    </w:t>
      </w:r>
      <w:r>
        <w:t xml:space="preserve">   life vest    </w:t>
      </w:r>
      <w:r>
        <w:t xml:space="preserve">   inflatable raft    </w:t>
      </w:r>
      <w:r>
        <w:t xml:space="preserve">   goggles    </w:t>
      </w:r>
      <w:r>
        <w:t xml:space="preserve">   float ring    </w:t>
      </w:r>
      <w:r>
        <w:t xml:space="preserve">   fins    </w:t>
      </w:r>
      <w:r>
        <w:t xml:space="preserve">   diving board    </w:t>
      </w:r>
      <w:r>
        <w:t xml:space="preserve">   chlorine    </w:t>
      </w:r>
      <w:r>
        <w:t xml:space="preserve">   bikini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Splash Time</dc:title>
  <dcterms:created xsi:type="dcterms:W3CDTF">2021-10-11T17:47:37Z</dcterms:created>
  <dcterms:modified xsi:type="dcterms:W3CDTF">2021-10-11T17:47:37Z</dcterms:modified>
</cp:coreProperties>
</file>