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Splatoon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Papi    </w:t>
      </w:r>
      <w:r>
        <w:t xml:space="preserve">   Mami    </w:t>
      </w:r>
      <w:r>
        <w:t xml:space="preserve">   Tony    </w:t>
      </w:r>
      <w:r>
        <w:t xml:space="preserve">   Guzy    </w:t>
      </w:r>
      <w:r>
        <w:t xml:space="preserve">   Inkling    </w:t>
      </w:r>
      <w:r>
        <w:t xml:space="preserve">   Alex    </w:t>
      </w:r>
      <w:r>
        <w:t xml:space="preserve">   Dj octavio    </w:t>
      </w:r>
      <w:r>
        <w:t xml:space="preserve">   Crusty Shawn    </w:t>
      </w:r>
      <w:r>
        <w:t xml:space="preserve">   Cuttle Fish    </w:t>
      </w:r>
      <w:r>
        <w:t xml:space="preserve">   Sheldon    </w:t>
      </w:r>
      <w:r>
        <w:t xml:space="preserve">   Agent    </w:t>
      </w:r>
      <w:r>
        <w:t xml:space="preserve">   Marie    </w:t>
      </w:r>
      <w:r>
        <w:t xml:space="preserve">   Callie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Splatoon</dc:title>
  <dcterms:created xsi:type="dcterms:W3CDTF">2021-10-11T17:48:48Z</dcterms:created>
  <dcterms:modified xsi:type="dcterms:W3CDTF">2021-10-11T17:48:48Z</dcterms:modified>
</cp:coreProperties>
</file>