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Splendid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 you see it now you don't!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done better than you 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sprinter was placed in his least favourite lane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don't get what you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the wrong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people reply to a question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Unhappy with a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factories making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screech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Reply to an invitation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Splendid words</dc:title>
  <dcterms:created xsi:type="dcterms:W3CDTF">2021-10-11T17:48:58Z</dcterms:created>
  <dcterms:modified xsi:type="dcterms:W3CDTF">2021-10-11T17:48:58Z</dcterms:modified>
</cp:coreProperties>
</file>