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Splintered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eat at the feast of beasts?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Alyssa and Jeb get to wonderland?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Alyssa and Morpheus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alyssa's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jebs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Alyssa dry up the ocean of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Alyssa and Morpheus always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Alyssa's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Alyssa loose jeb?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Alyssa grow in the middle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things talk to alyssa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souls stay alive in wonderland?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gaurds the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animal gave Alyssa her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Alyssa skate?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Alyssa unfreeze the mad hatter?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Alyssa get Jeb out,of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Alyssa's great great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saves Alyssa from sister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'skater girl'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a red lip piercing?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tries to eat jeb and Alyssa on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morpheus try and make Alyssa?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Splintered</dc:title>
  <dcterms:created xsi:type="dcterms:W3CDTF">2021-10-11T17:48:02Z</dcterms:created>
  <dcterms:modified xsi:type="dcterms:W3CDTF">2021-10-11T17:48:02Z</dcterms:modified>
</cp:coreProperties>
</file>