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Splinters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compressor    </w:t>
      </w:r>
      <w:r>
        <w:t xml:space="preserve">   welder    </w:t>
      </w:r>
      <w:r>
        <w:t xml:space="preserve">   tubebender    </w:t>
      </w:r>
      <w:r>
        <w:t xml:space="preserve">   scrollsaw    </w:t>
      </w:r>
      <w:r>
        <w:t xml:space="preserve">   benchgrinder    </w:t>
      </w:r>
      <w:r>
        <w:t xml:space="preserve">   spindle    </w:t>
      </w:r>
      <w:r>
        <w:t xml:space="preserve">   drillpress    </w:t>
      </w:r>
      <w:r>
        <w:t xml:space="preserve">   woodlathe    </w:t>
      </w:r>
      <w:r>
        <w:t xml:space="preserve">   Thicknesser    </w:t>
      </w:r>
      <w:r>
        <w:t xml:space="preserve">   panelsaw    </w:t>
      </w:r>
      <w:r>
        <w:t xml:space="preserve">   Mitresaw    </w:t>
      </w:r>
      <w:r>
        <w:t xml:space="preserve">   Oscillating tool    </w:t>
      </w:r>
      <w:r>
        <w:t xml:space="preserve">   beltsander    </w:t>
      </w:r>
      <w:r>
        <w:t xml:space="preserve">   heatgun    </w:t>
      </w:r>
      <w:r>
        <w:t xml:space="preserve">   stapler    </w:t>
      </w:r>
      <w:r>
        <w:t xml:space="preserve">   nailgun    </w:t>
      </w:r>
      <w:r>
        <w:t xml:space="preserve">   doweljig    </w:t>
      </w:r>
      <w:r>
        <w:t xml:space="preserve">   biscuitjoiner    </w:t>
      </w:r>
      <w:r>
        <w:t xml:space="preserve">   circularsaw    </w:t>
      </w:r>
      <w:r>
        <w:t xml:space="preserve">   router    </w:t>
      </w:r>
      <w:r>
        <w:t xml:space="preserve">   rivetgun    </w:t>
      </w:r>
      <w:r>
        <w:t xml:space="preserve">   jigsaw    </w:t>
      </w:r>
      <w:r>
        <w:t xml:space="preserve">   anglegrinder    </w:t>
      </w:r>
      <w:r>
        <w:t xml:space="preserve">   plane    </w:t>
      </w:r>
      <w:r>
        <w:t xml:space="preserve">   sander    </w:t>
      </w:r>
      <w:r>
        <w:t xml:space="preserve">   drill    </w:t>
      </w:r>
      <w:r>
        <w:t xml:space="preserve">   Spanner    </w:t>
      </w:r>
      <w:r>
        <w:t xml:space="preserve">   Pliers    </w:t>
      </w:r>
      <w:r>
        <w:t xml:space="preserve">   Screwdriver    </w:t>
      </w:r>
      <w:r>
        <w:t xml:space="preserve">   Chisel    </w:t>
      </w:r>
      <w:r>
        <w:t xml:space="preserve">   Mallet    </w:t>
      </w:r>
      <w:r>
        <w:t xml:space="preserve">   Hammers    </w:t>
      </w:r>
      <w:r>
        <w:t xml:space="preserve">   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Splinters Workshop</dc:title>
  <dcterms:created xsi:type="dcterms:W3CDTF">2021-10-11T17:49:07Z</dcterms:created>
  <dcterms:modified xsi:type="dcterms:W3CDTF">2021-10-11T17:49:07Z</dcterms:modified>
</cp:coreProperties>
</file>