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Splish Splash</w:t>
      </w:r>
    </w:p>
    <w:p>
      <w:pPr>
        <w:pStyle w:val="Questions"/>
      </w:pPr>
      <w:r>
        <w:t xml:space="preserve">1. BCAEH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DANS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ETCDALNSAS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RALULBEM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IALP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NSCRENEUS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TWOLE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VLOEHS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FOALT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BTOA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SFIH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AKSRH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NHOLDIP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TLTEUR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FRITSSHA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ETKCEJAIFL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LPLFOSFPI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GSAUSLNESS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UHCNL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OEOCLR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Splish Splash</dc:title>
  <dcterms:created xsi:type="dcterms:W3CDTF">2021-10-11T17:48:44Z</dcterms:created>
  <dcterms:modified xsi:type="dcterms:W3CDTF">2021-10-11T17:48:44Z</dcterms:modified>
</cp:coreProperties>
</file>