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Splish! Splash!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 had tall grass.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need to _______ the 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ate one ______ of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Put the _______ on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watched my parrot ______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feel _____ when I see babies.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Please take the red _____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Lisa has ____ for lunch.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 you _______ visiting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classroom has a study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can opener is a ______ tool.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____ was so funny!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I walked through poison ivy, I had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it rains, you can see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 was so colorful.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your book _____now.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girls went to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I'll go that ______ on the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Squirrels _____ on 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 on tight to your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I'll go that ____ on the path.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Splish! Splash!</dc:title>
  <dcterms:created xsi:type="dcterms:W3CDTF">2021-10-11T17:48:07Z</dcterms:created>
  <dcterms:modified xsi:type="dcterms:W3CDTF">2021-10-11T17:48:07Z</dcterms:modified>
</cp:coreProperties>
</file>