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Splish! Splash! Animal Baths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and shallow pools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birds do to clean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makes you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small bites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like to do during recess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of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horse wears so you can ride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need to buy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this gets close to a sharp thing, it will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like to bounce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other than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Splish! Splash! Animal Baths</dc:title>
  <dcterms:created xsi:type="dcterms:W3CDTF">2021-10-11T17:47:32Z</dcterms:created>
  <dcterms:modified xsi:type="dcterms:W3CDTF">2021-10-11T17:47:32Z</dcterms:modified>
</cp:coreProperties>
</file>