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Split Digraph a_e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gale    </w:t>
      </w:r>
      <w:r>
        <w:t xml:space="preserve">   dame    </w:t>
      </w:r>
      <w:r>
        <w:t xml:space="preserve">   mate    </w:t>
      </w:r>
      <w:r>
        <w:t xml:space="preserve">   blade    </w:t>
      </w:r>
      <w:r>
        <w:t xml:space="preserve">   wake    </w:t>
      </w:r>
      <w:r>
        <w:t xml:space="preserve">   game    </w:t>
      </w:r>
      <w:r>
        <w:t xml:space="preserve">   skate    </w:t>
      </w:r>
      <w:r>
        <w:t xml:space="preserve">   brake    </w:t>
      </w:r>
      <w:r>
        <w:t xml:space="preserve">   cakes    </w:t>
      </w:r>
      <w:r>
        <w:t xml:space="preserve">   slate    </w:t>
      </w:r>
      <w:r>
        <w:t xml:space="preserve">   daze    </w:t>
      </w:r>
      <w:r>
        <w:t xml:space="preserve">   flame    </w:t>
      </w:r>
      <w:r>
        <w:t xml:space="preserve">   snake    </w:t>
      </w:r>
      <w:r>
        <w:t xml:space="preserve">   plane    </w:t>
      </w:r>
      <w:r>
        <w:t xml:space="preserve">   made    </w:t>
      </w:r>
      <w:r>
        <w:t xml:space="preserve">   mane    </w:t>
      </w:r>
      <w:r>
        <w:t xml:space="preserve">   fade    </w:t>
      </w:r>
      <w:r>
        <w:t xml:space="preserve">   flake    </w:t>
      </w:r>
      <w:r>
        <w:t xml:space="preserve">   grade    </w:t>
      </w:r>
      <w:r>
        <w:t xml:space="preserve">   tame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 Digraph a_e </dc:title>
  <dcterms:created xsi:type="dcterms:W3CDTF">2021-10-11T17:47:46Z</dcterms:created>
  <dcterms:modified xsi:type="dcterms:W3CDTF">2021-10-11T17:47:46Z</dcterms:modified>
</cp:coreProperties>
</file>