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realize    </w:t>
      </w:r>
      <w:r>
        <w:t xml:space="preserve">   liar    </w:t>
      </w:r>
      <w:r>
        <w:t xml:space="preserve">   quiet    </w:t>
      </w:r>
      <w:r>
        <w:t xml:space="preserve">   violin    </w:t>
      </w:r>
      <w:r>
        <w:t xml:space="preserve">   chaos    </w:t>
      </w:r>
      <w:r>
        <w:t xml:space="preserve">   dial    </w:t>
      </w:r>
      <w:r>
        <w:t xml:space="preserve">   science    </w:t>
      </w:r>
      <w:r>
        <w:t xml:space="preserve">   ruin    </w:t>
      </w:r>
      <w:r>
        <w:t xml:space="preserve">   video    </w:t>
      </w:r>
      <w:r>
        <w:t xml:space="preserve">   patriot    </w:t>
      </w:r>
      <w:r>
        <w:t xml:space="preserve">   trial    </w:t>
      </w:r>
      <w:r>
        <w:t xml:space="preserve">   diet    </w:t>
      </w:r>
      <w:r>
        <w:t xml:space="preserve">   Poet    </w:t>
      </w:r>
      <w:r>
        <w:t xml:space="preserve">   soar    </w:t>
      </w:r>
      <w:r>
        <w:t xml:space="preserve">   toasted    </w:t>
      </w:r>
      <w:r>
        <w:t xml:space="preserve">   toaster    </w:t>
      </w:r>
      <w:r>
        <w:t xml:space="preserve">   Area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Vowels</dc:title>
  <dcterms:created xsi:type="dcterms:W3CDTF">2021-10-11T17:49:06Z</dcterms:created>
  <dcterms:modified xsi:type="dcterms:W3CDTF">2021-10-11T17:49:06Z</dcterms:modified>
</cp:coreProperties>
</file>