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Split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nine    </w:t>
      </w:r>
      <w:r>
        <w:t xml:space="preserve">   five    </w:t>
      </w:r>
      <w:r>
        <w:t xml:space="preserve">   cube    </w:t>
      </w:r>
      <w:r>
        <w:t xml:space="preserve">   stone    </w:t>
      </w:r>
      <w:r>
        <w:t xml:space="preserve">   rude    </w:t>
      </w:r>
      <w:r>
        <w:t xml:space="preserve">   phone    </w:t>
      </w:r>
      <w:r>
        <w:t xml:space="preserve">   home    </w:t>
      </w:r>
      <w:r>
        <w:t xml:space="preserve">   nice    </w:t>
      </w:r>
      <w:r>
        <w:t xml:space="preserve">   slide    </w:t>
      </w:r>
      <w:r>
        <w:t xml:space="preserve">   time    </w:t>
      </w:r>
      <w:r>
        <w:t xml:space="preserve">   name    </w:t>
      </w:r>
      <w:r>
        <w:t xml:space="preserve">   hope    </w:t>
      </w:r>
      <w:r>
        <w:t xml:space="preserve">   like    </w:t>
      </w:r>
      <w:r>
        <w:t xml:space="preserve">   cake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 digraphs</dc:title>
  <dcterms:created xsi:type="dcterms:W3CDTF">2021-10-11T17:48:33Z</dcterms:created>
  <dcterms:modified xsi:type="dcterms:W3CDTF">2021-10-11T17:48:33Z</dcterms:modified>
</cp:coreProperties>
</file>