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Split i-e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You give these out when you have a party.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number comes after number 4.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is the bone in your back.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You get one of these if you win a race.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It has 2 wheels and you ride it.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You can play on this at the park.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sun does this.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clock helps you to tell the ......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snail has lots of this when it moves.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You fly this when its windy.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You use a pencil to do this.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You cut up food with this.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Split i-e crossword</dc:title>
  <dcterms:created xsi:type="dcterms:W3CDTF">2021-10-11T17:48:42Z</dcterms:created>
  <dcterms:modified xsi:type="dcterms:W3CDTF">2021-10-11T17:48:42Z</dcterms:modified>
</cp:coreProperties>
</file>