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Spnaish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(f)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(unformal)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(boys and girls or boys)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all are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(formal)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Spnaish Pronouns</dc:title>
  <dcterms:created xsi:type="dcterms:W3CDTF">2021-10-11T17:48:09Z</dcterms:created>
  <dcterms:modified xsi:type="dcterms:W3CDTF">2021-10-11T17:48:09Z</dcterms:modified>
</cp:coreProperties>
</file>