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Spokane Indian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state can you find the Spokane Indian Reservation?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Spokane Tribal Headquarters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river provides food, water, and medicine to the Spokane Indians and is considered a sacred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fish is the most important to their diet?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Spokane Tribe name means ___________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mode of transportation did the Spokane Indians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annual event that celebrates spiritual things by dancing, singing, playing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language family is the Spokane Indian's native tongue derived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Spokane Indian Reservation is located in the __________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and telling stories by word of mouth is called _______ tradition.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Spokane Indian Crossword</dc:title>
  <dcterms:created xsi:type="dcterms:W3CDTF">2021-10-11T17:48:23Z</dcterms:created>
  <dcterms:modified xsi:type="dcterms:W3CDTF">2021-10-11T17:48:23Z</dcterms:modified>
</cp:coreProperties>
</file>