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Spoken Language</w:t>
      </w:r>
    </w:p>
    <w:p>
      <w:pPr>
        <w:pStyle w:val="Questions"/>
      </w:pPr>
      <w:r>
        <w:t xml:space="preserve">1. IONIRTOCDUNT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UDSPRAEE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ATEEONDC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URHTEOFEERL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ITEOPNERTI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GEGNLUVAOMIETAE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CATF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IOPINNO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EONEYACTCT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EISDRSCDADETR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</dc:title>
  <dcterms:created xsi:type="dcterms:W3CDTF">2021-10-11T17:48:55Z</dcterms:created>
  <dcterms:modified xsi:type="dcterms:W3CDTF">2021-10-11T17:48:55Z</dcterms:modified>
</cp:coreProperties>
</file>