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Spoken Language Features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the ways in which context contributes to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need to maintain self-esteem. Threatened if we are criticised.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sgoffman's name for 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direct and blunt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Self-interet.The desire not to be imposed upon, intruded upon, or otherwise put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Deliberately avoiding links with the language in use within a group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one tries to be as clear, as brief, and as orderly as one can in what one says, and where one avoids obscurity and ambiguity. Maxim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Full name of the IPA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adapting to another speakers dialect or sociolect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vocabulary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informal politeness strategy in which the speaker assumes the other party will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indirect and hedged politeness strategy using negative constructs. 'You couldn't pass that to me, could you?'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downward convergence by using a non-standard form of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which damages 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upward convergence using a more standard form of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standardized representation of the sounds of spoken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Controlling the agenda of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Distinctive way of pronouncing language. Linked to regional variations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technical name for written or spoken communication or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one tries to be relevant, and says things that are pertinent to the discussion. Maxim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one tries to be as informative as one possibly can, and gives as much information as is needed, and no more. Maxim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one tries to be truthful, and does not give information that is false or that is not supported by evidence. Maxim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Spoken Language Features Review</dc:title>
  <dcterms:created xsi:type="dcterms:W3CDTF">2021-12-13T03:40:35Z</dcterms:created>
  <dcterms:modified xsi:type="dcterms:W3CDTF">2021-12-13T03:40:35Z</dcterms:modified>
</cp:coreProperties>
</file>