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Spoken Language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rise and fall in spoken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Inclusive language - we/our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sound pattern repeated twice or more: disagree without being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a phrase over several paragraphs - There is something happening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body is present while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3 sets of something: Democrats, Republicans or Independents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term for the art of speech-making.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Provokes a reaction from the audience - We will never use 9/11 to scare up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fast/slow language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opposite ideas within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 Terminology</dc:title>
  <dcterms:created xsi:type="dcterms:W3CDTF">2021-10-11T17:48:11Z</dcterms:created>
  <dcterms:modified xsi:type="dcterms:W3CDTF">2021-10-11T17:48:11Z</dcterms:modified>
</cp:coreProperties>
</file>