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Spoken Language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speaker starts a sentence but changes what they were going 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body language, can include pointing, shrugging shoulders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complete unit of talk (as opposed to 'sentence')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 phrase at the end of a declarative to turn it into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shortened through the use of an apostrophe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features which spoil the fluency of a speaker's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missing out of whole grammatical units from an utterance - an informal was of speaking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 or word used to signal the speaker has paused 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verbal pointing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language unique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 specific language eg. thungumy, whatsit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non-fluency feature when one person intrudes on what another is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can be examined to determine dominance of a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blurring or ommisison of sounds of words e.g. 'cause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Spoken Language Terminology</dc:title>
  <dcterms:created xsi:type="dcterms:W3CDTF">2021-10-11T17:48:20Z</dcterms:created>
  <dcterms:modified xsi:type="dcterms:W3CDTF">2021-10-11T17:48:20Z</dcterms:modified>
</cp:coreProperties>
</file>