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Spoken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Context    </w:t>
      </w:r>
      <w:r>
        <w:t xml:space="preserve">   Stress    </w:t>
      </w:r>
      <w:r>
        <w:t xml:space="preserve">   Emphasis    </w:t>
      </w:r>
      <w:r>
        <w:t xml:space="preserve">   Fluency    </w:t>
      </w:r>
      <w:r>
        <w:t xml:space="preserve">   Interruptions    </w:t>
      </w:r>
      <w:r>
        <w:t xml:space="preserve">   Jargon    </w:t>
      </w:r>
      <w:r>
        <w:t xml:space="preserve">   Overlapping    </w:t>
      </w:r>
      <w:r>
        <w:t xml:space="preserve">   Influence    </w:t>
      </w:r>
      <w:r>
        <w:t xml:space="preserve">   Effect    </w:t>
      </w:r>
      <w:r>
        <w:t xml:space="preserve">   Purpose    </w:t>
      </w:r>
      <w:r>
        <w:t xml:space="preserve">   Audience    </w:t>
      </w:r>
      <w:r>
        <w:t xml:space="preserve">   Pauses    </w:t>
      </w:r>
      <w:r>
        <w:t xml:space="preserve">   Hesitation    </w:t>
      </w:r>
      <w:r>
        <w:t xml:space="preserve">   Fillers    </w:t>
      </w:r>
      <w:r>
        <w:t xml:space="preserve">   Idiolect    </w:t>
      </w:r>
      <w:r>
        <w:t xml:space="preserve">   Dialect    </w:t>
      </w:r>
      <w:r>
        <w:t xml:space="preserve">   Accent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Spoken Language</dc:title>
  <dcterms:created xsi:type="dcterms:W3CDTF">2021-10-11T17:47:59Z</dcterms:created>
  <dcterms:modified xsi:type="dcterms:W3CDTF">2021-10-11T17:47:59Z</dcterms:modified>
</cp:coreProperties>
</file>