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Spoken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word    </w:t>
      </w:r>
      <w:r>
        <w:t xml:space="preserve">   lead    </w:t>
      </w:r>
      <w:r>
        <w:t xml:space="preserve">   map    </w:t>
      </w:r>
      <w:r>
        <w:t xml:space="preserve">   choice    </w:t>
      </w:r>
      <w:r>
        <w:t xml:space="preserve">   compass    </w:t>
      </w:r>
      <w:r>
        <w:t xml:space="preserve">   truth    </w:t>
      </w:r>
      <w:r>
        <w:t xml:space="preserve">   adventure    </w:t>
      </w:r>
      <w:r>
        <w:t xml:space="preserve">   treasure    </w:t>
      </w:r>
      <w:r>
        <w:t xml:space="preserve">   spoken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Word</dc:title>
  <dcterms:created xsi:type="dcterms:W3CDTF">2021-10-11T17:48:18Z</dcterms:created>
  <dcterms:modified xsi:type="dcterms:W3CDTF">2021-10-11T17:48:18Z</dcterms:modified>
</cp:coreProperties>
</file>