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 Bob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Eugene Krabs    </w:t>
      </w:r>
      <w:r>
        <w:t xml:space="preserve">   Mrs Puff    </w:t>
      </w:r>
      <w:r>
        <w:t xml:space="preserve">   Sheldon Plankton    </w:t>
      </w:r>
      <w:r>
        <w:t xml:space="preserve">   Goo Lagoon    </w:t>
      </w:r>
      <w:r>
        <w:t xml:space="preserve">   Jellyfish Fields    </w:t>
      </w:r>
      <w:r>
        <w:t xml:space="preserve">   Bikini Bottom    </w:t>
      </w:r>
      <w:r>
        <w:t xml:space="preserve">   Patrick Star    </w:t>
      </w:r>
      <w:r>
        <w:t xml:space="preserve">   Sandy Cheeks    </w:t>
      </w:r>
      <w:r>
        <w:t xml:space="preserve">   Gary    </w:t>
      </w:r>
      <w:r>
        <w:t xml:space="preserve">   Pearl Krabs    </w:t>
      </w:r>
      <w:r>
        <w:t xml:space="preserve">   Karen    </w:t>
      </w:r>
      <w:r>
        <w:t xml:space="preserve">   Potty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Bob Word Search</dc:title>
  <dcterms:created xsi:type="dcterms:W3CDTF">2021-10-11T17:49:23Z</dcterms:created>
  <dcterms:modified xsi:type="dcterms:W3CDTF">2021-10-11T17:49:23Z</dcterms:modified>
</cp:coreProperties>
</file>