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Sponge Bob square Pants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Krabby Patty    </w:t>
      </w:r>
      <w:r>
        <w:t xml:space="preserve">   Gary    </w:t>
      </w:r>
      <w:r>
        <w:t xml:space="preserve">   Larry    </w:t>
      </w:r>
      <w:r>
        <w:t xml:space="preserve">   Ocean/sea    </w:t>
      </w:r>
      <w:r>
        <w:t xml:space="preserve">   Patrick    </w:t>
      </w:r>
      <w:r>
        <w:t xml:space="preserve">   PineApple    </w:t>
      </w:r>
      <w:r>
        <w:t xml:space="preserve">   Plankton    </w:t>
      </w:r>
      <w:r>
        <w:t xml:space="preserve">   SandyCheeks    </w:t>
      </w:r>
      <w:r>
        <w:t xml:space="preserve">   Sponge Bob    </w:t>
      </w:r>
      <w:r>
        <w:t xml:space="preserve">   squidward    </w:t>
      </w:r>
      <w:r>
        <w:t xml:space="preserve">   Tenticles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Sponge Bob square Pants</dc:title>
  <dcterms:created xsi:type="dcterms:W3CDTF">2021-10-11T17:49:45Z</dcterms:created>
  <dcterms:modified xsi:type="dcterms:W3CDTF">2021-10-11T17:49:45Z</dcterms:modified>
</cp:coreProperties>
</file>