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creamy    </w:t>
      </w:r>
      <w:r>
        <w:t xml:space="preserve">   strong    </w:t>
      </w:r>
      <w:r>
        <w:t xml:space="preserve">   scented    </w:t>
      </w:r>
      <w:r>
        <w:t xml:space="preserve">   light    </w:t>
      </w:r>
      <w:r>
        <w:t xml:space="preserve">   warm    </w:t>
      </w:r>
      <w:r>
        <w:t xml:space="preserve">   hot    </w:t>
      </w:r>
      <w:r>
        <w:t xml:space="preserve">   fruity    </w:t>
      </w:r>
      <w:r>
        <w:t xml:space="preserve">   spicy    </w:t>
      </w:r>
      <w:r>
        <w:t xml:space="preserve">   crumbly    </w:t>
      </w:r>
      <w:r>
        <w:t xml:space="preserve">   mild    </w:t>
      </w:r>
      <w:r>
        <w:t xml:space="preserve">   refreshing    </w:t>
      </w:r>
      <w:r>
        <w:t xml:space="preserve">   appetising    </w:t>
      </w:r>
      <w:r>
        <w:t xml:space="preserve">   delicious    </w:t>
      </w:r>
      <w:r>
        <w:t xml:space="preserve">   buttery    </w:t>
      </w:r>
      <w:r>
        <w:t xml:space="preserve">   soft    </w:t>
      </w:r>
      <w:r>
        <w:t xml:space="preserve">   cool    </w:t>
      </w:r>
      <w:r>
        <w:t xml:space="preserve">   plain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Cake</dc:title>
  <dcterms:created xsi:type="dcterms:W3CDTF">2021-10-11T17:49:22Z</dcterms:created>
  <dcterms:modified xsi:type="dcterms:W3CDTF">2021-10-11T17:49:22Z</dcterms:modified>
</cp:coreProperties>
</file>